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E5A3D5" w14:textId="77777777" w:rsidR="007809BF" w:rsidRDefault="007809BF">
      <w:pPr>
        <w:jc w:val="center"/>
        <w:rPr>
          <w:b/>
          <w:bCs/>
          <w:sz w:val="26"/>
          <w:szCs w:val="26"/>
        </w:rPr>
      </w:pPr>
    </w:p>
    <w:p w14:paraId="06CB2056" w14:textId="77777777" w:rsidR="007809BF" w:rsidRPr="007809BF" w:rsidRDefault="007809BF">
      <w:pPr>
        <w:jc w:val="center"/>
        <w:rPr>
          <w:b/>
          <w:bCs/>
          <w:sz w:val="26"/>
          <w:szCs w:val="26"/>
        </w:rPr>
      </w:pPr>
    </w:p>
    <w:p w14:paraId="23D99B3C" w14:textId="77777777" w:rsidR="007809BF" w:rsidRPr="007809BF" w:rsidRDefault="007809BF" w:rsidP="007809BF">
      <w:pPr>
        <w:rPr>
          <w:rFonts w:ascii="Calibri" w:hAnsi="Calibri" w:cs="Calibri"/>
          <w:b/>
          <w:color w:val="2C2D2E"/>
          <w:sz w:val="22"/>
          <w:szCs w:val="22"/>
          <w:shd w:val="clear" w:color="auto" w:fill="FFFFFF"/>
        </w:rPr>
      </w:pPr>
      <w:r w:rsidRPr="007809BF">
        <w:rPr>
          <w:rFonts w:ascii="Calibri" w:hAnsi="Calibri" w:cs="Calibri"/>
          <w:b/>
          <w:color w:val="2C2D2E"/>
          <w:sz w:val="22"/>
          <w:szCs w:val="22"/>
          <w:shd w:val="clear" w:color="auto" w:fill="FFFFFF"/>
        </w:rPr>
        <w:t>НАЗВАНИЕ</w:t>
      </w:r>
    </w:p>
    <w:p w14:paraId="39A443C2" w14:textId="76381E63" w:rsidR="007809BF" w:rsidRPr="007809BF" w:rsidRDefault="007809BF" w:rsidP="007809BF">
      <w:pPr>
        <w:ind w:firstLine="567"/>
        <w:jc w:val="both"/>
        <w:rPr>
          <w:sz w:val="26"/>
          <w:szCs w:val="26"/>
        </w:rPr>
      </w:pPr>
      <w:r w:rsidRPr="007809BF">
        <w:rPr>
          <w:sz w:val="26"/>
          <w:szCs w:val="26"/>
        </w:rPr>
        <w:t>«</w:t>
      </w:r>
      <w:r w:rsidRPr="007809BF">
        <w:rPr>
          <w:sz w:val="26"/>
          <w:szCs w:val="26"/>
        </w:rPr>
        <w:t xml:space="preserve">Решение </w:t>
      </w:r>
      <w:proofErr w:type="spellStart"/>
      <w:r w:rsidRPr="007809BF">
        <w:rPr>
          <w:sz w:val="26"/>
          <w:szCs w:val="26"/>
        </w:rPr>
        <w:t>Головинского</w:t>
      </w:r>
      <w:proofErr w:type="spellEnd"/>
      <w:r w:rsidRPr="007809BF">
        <w:rPr>
          <w:sz w:val="26"/>
          <w:szCs w:val="26"/>
        </w:rPr>
        <w:t xml:space="preserve"> районного суда г. Москвы от 10.03.2026 по делу № 2-1813/2026 о прекращении продажи табачных изделий в магазине «</w:t>
      </w:r>
      <w:proofErr w:type="gramStart"/>
      <w:r w:rsidRPr="007809BF">
        <w:rPr>
          <w:sz w:val="26"/>
          <w:szCs w:val="26"/>
        </w:rPr>
        <w:t>Красное</w:t>
      </w:r>
      <w:proofErr w:type="gramEnd"/>
      <w:r w:rsidRPr="007809BF">
        <w:rPr>
          <w:sz w:val="26"/>
          <w:szCs w:val="26"/>
        </w:rPr>
        <w:t xml:space="preserve"> Белое» по адресу: г. Димитровград, ул. Прониной, д. 4в</w:t>
      </w:r>
      <w:r w:rsidRPr="007809BF">
        <w:rPr>
          <w:sz w:val="26"/>
          <w:szCs w:val="26"/>
        </w:rPr>
        <w:t>»</w:t>
      </w:r>
    </w:p>
    <w:p w14:paraId="324B26CF" w14:textId="77777777" w:rsidR="007809BF" w:rsidRPr="007809BF" w:rsidRDefault="007809BF" w:rsidP="007809BF">
      <w:pPr>
        <w:ind w:firstLine="567"/>
        <w:jc w:val="both"/>
        <w:rPr>
          <w:sz w:val="26"/>
          <w:szCs w:val="26"/>
        </w:rPr>
      </w:pPr>
    </w:p>
    <w:p w14:paraId="081CB3C9" w14:textId="65469739" w:rsidR="007809BF" w:rsidRPr="007809BF" w:rsidRDefault="007809BF" w:rsidP="00DB42EC">
      <w:pPr>
        <w:jc w:val="both"/>
        <w:rPr>
          <w:b/>
          <w:sz w:val="26"/>
          <w:szCs w:val="26"/>
        </w:rPr>
      </w:pPr>
      <w:r w:rsidRPr="007809BF">
        <w:rPr>
          <w:b/>
          <w:sz w:val="26"/>
          <w:szCs w:val="26"/>
        </w:rPr>
        <w:t>Текст:</w:t>
      </w:r>
    </w:p>
    <w:p w14:paraId="715005E2" w14:textId="77777777" w:rsidR="007809BF" w:rsidRPr="007809BF" w:rsidRDefault="007809BF" w:rsidP="007809BF">
      <w:pPr>
        <w:ind w:firstLine="567"/>
        <w:jc w:val="both"/>
        <w:rPr>
          <w:sz w:val="26"/>
          <w:szCs w:val="26"/>
        </w:rPr>
      </w:pPr>
    </w:p>
    <w:p w14:paraId="73DEC51D" w14:textId="77777777" w:rsidR="007809BF" w:rsidRPr="007809BF" w:rsidRDefault="007809BF" w:rsidP="007809BF">
      <w:pPr>
        <w:ind w:firstLine="567"/>
        <w:jc w:val="both"/>
        <w:rPr>
          <w:sz w:val="26"/>
          <w:szCs w:val="26"/>
        </w:rPr>
      </w:pPr>
      <w:r w:rsidRPr="007809BF">
        <w:rPr>
          <w:sz w:val="26"/>
          <w:szCs w:val="26"/>
        </w:rPr>
        <w:t xml:space="preserve">Решением </w:t>
      </w:r>
      <w:proofErr w:type="spellStart"/>
      <w:r w:rsidRPr="007809BF">
        <w:rPr>
          <w:sz w:val="26"/>
          <w:szCs w:val="26"/>
        </w:rPr>
        <w:t>Головинского</w:t>
      </w:r>
      <w:proofErr w:type="spellEnd"/>
      <w:r w:rsidRPr="007809BF">
        <w:rPr>
          <w:sz w:val="26"/>
          <w:szCs w:val="26"/>
        </w:rPr>
        <w:t xml:space="preserve"> районного суда г. Москвы от 10.03.2026 по делу № </w:t>
      </w:r>
      <w:r w:rsidRPr="007809BF">
        <w:rPr>
          <w:sz w:val="26"/>
          <w:szCs w:val="26"/>
        </w:rPr>
        <w:t>0</w:t>
      </w:r>
      <w:r w:rsidRPr="007809BF">
        <w:rPr>
          <w:sz w:val="26"/>
          <w:szCs w:val="26"/>
        </w:rPr>
        <w:t xml:space="preserve">2-1813/2026, вступившим </w:t>
      </w:r>
      <w:bookmarkStart w:id="0" w:name="_GoBack"/>
      <w:bookmarkEnd w:id="0"/>
      <w:r w:rsidRPr="007809BF">
        <w:rPr>
          <w:sz w:val="26"/>
          <w:szCs w:val="26"/>
        </w:rPr>
        <w:t>в законную силу 21.04.2026, н</w:t>
      </w:r>
      <w:proofErr w:type="gramStart"/>
      <w:r w:rsidRPr="007809BF">
        <w:rPr>
          <w:sz w:val="26"/>
          <w:szCs w:val="26"/>
        </w:rPr>
        <w:t>а ООО</w:t>
      </w:r>
      <w:proofErr w:type="gramEnd"/>
      <w:r w:rsidRPr="007809BF">
        <w:rPr>
          <w:sz w:val="26"/>
          <w:szCs w:val="26"/>
        </w:rPr>
        <w:t xml:space="preserve"> «Альфа-М» возложены обязанности:</w:t>
      </w:r>
      <w:r w:rsidRPr="007809BF">
        <w:rPr>
          <w:sz w:val="26"/>
          <w:szCs w:val="26"/>
        </w:rPr>
        <w:t xml:space="preserve"> </w:t>
      </w:r>
    </w:p>
    <w:p w14:paraId="18016273" w14:textId="443CD907" w:rsidR="007809BF" w:rsidRPr="007809BF" w:rsidRDefault="007809BF" w:rsidP="007809BF">
      <w:pPr>
        <w:jc w:val="both"/>
        <w:rPr>
          <w:sz w:val="26"/>
          <w:szCs w:val="26"/>
        </w:rPr>
      </w:pPr>
      <w:r w:rsidRPr="007809BF">
        <w:rPr>
          <w:sz w:val="26"/>
          <w:szCs w:val="26"/>
        </w:rPr>
        <w:t>- прекратить продажу табачных изделий в магазине «</w:t>
      </w:r>
      <w:proofErr w:type="gramStart"/>
      <w:r w:rsidRPr="007809BF">
        <w:rPr>
          <w:sz w:val="26"/>
          <w:szCs w:val="26"/>
        </w:rPr>
        <w:t>Красное</w:t>
      </w:r>
      <w:proofErr w:type="gramEnd"/>
      <w:r w:rsidRPr="007809BF">
        <w:rPr>
          <w:sz w:val="26"/>
          <w:szCs w:val="26"/>
        </w:rPr>
        <w:t xml:space="preserve"> Белое» по адресу: г. Димитровград, ул. Прониной, д. 4в;</w:t>
      </w:r>
    </w:p>
    <w:p w14:paraId="498FC7B3" w14:textId="77777777" w:rsidR="007809BF" w:rsidRDefault="007809BF" w:rsidP="007809BF">
      <w:pPr>
        <w:jc w:val="both"/>
        <w:rPr>
          <w:sz w:val="26"/>
          <w:szCs w:val="26"/>
        </w:rPr>
      </w:pPr>
      <w:r w:rsidRPr="007809BF">
        <w:rPr>
          <w:sz w:val="26"/>
          <w:szCs w:val="26"/>
        </w:rPr>
        <w:t>- уведомить об этом решении неопределенный круг потребителей через средства массовой информации.</w:t>
      </w:r>
      <w:r>
        <w:rPr>
          <w:sz w:val="26"/>
          <w:szCs w:val="26"/>
        </w:rPr>
        <w:t xml:space="preserve"> </w:t>
      </w:r>
    </w:p>
    <w:p w14:paraId="5BB44E68" w14:textId="77777777" w:rsidR="00DB42EC" w:rsidRDefault="007809BF" w:rsidP="00DB42EC">
      <w:pPr>
        <w:jc w:val="both"/>
        <w:rPr>
          <w:sz w:val="26"/>
          <w:szCs w:val="26"/>
        </w:rPr>
      </w:pPr>
      <w:r w:rsidRPr="007809BF">
        <w:rPr>
          <w:sz w:val="26"/>
          <w:szCs w:val="26"/>
        </w:rPr>
        <w:t>Резолютивная часть решения:</w:t>
      </w:r>
    </w:p>
    <w:p w14:paraId="0044FE15" w14:textId="2F30BFC7" w:rsidR="00BD5B59" w:rsidRPr="007809BF" w:rsidRDefault="00A105EC" w:rsidP="00DB42EC">
      <w:pPr>
        <w:jc w:val="center"/>
        <w:rPr>
          <w:sz w:val="26"/>
          <w:szCs w:val="26"/>
        </w:rPr>
      </w:pPr>
      <w:proofErr w:type="gramStart"/>
      <w:r w:rsidRPr="007809BF">
        <w:rPr>
          <w:bCs/>
          <w:sz w:val="26"/>
          <w:szCs w:val="26"/>
        </w:rPr>
        <w:t>Р</w:t>
      </w:r>
      <w:proofErr w:type="gramEnd"/>
      <w:r w:rsidRPr="007809BF">
        <w:rPr>
          <w:bCs/>
          <w:sz w:val="26"/>
          <w:szCs w:val="26"/>
        </w:rPr>
        <w:t xml:space="preserve"> Е Ш Е Н И Е</w:t>
      </w:r>
    </w:p>
    <w:p w14:paraId="71D425FF" w14:textId="77777777" w:rsidR="00BD5B59" w:rsidRPr="007809BF" w:rsidRDefault="00A105EC">
      <w:pPr>
        <w:jc w:val="center"/>
        <w:rPr>
          <w:sz w:val="26"/>
          <w:szCs w:val="26"/>
        </w:rPr>
      </w:pPr>
      <w:r w:rsidRPr="007809BF">
        <w:rPr>
          <w:bCs/>
          <w:sz w:val="26"/>
          <w:szCs w:val="26"/>
        </w:rPr>
        <w:t>Именем Российской Федерации</w:t>
      </w:r>
    </w:p>
    <w:p w14:paraId="2DCB0467" w14:textId="13D47419" w:rsidR="00BD5B59" w:rsidRDefault="00A105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 марта 2026 года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BB3446">
        <w:rPr>
          <w:sz w:val="26"/>
          <w:szCs w:val="26"/>
        </w:rPr>
        <w:t xml:space="preserve"> </w:t>
      </w:r>
      <w:r>
        <w:rPr>
          <w:sz w:val="26"/>
          <w:szCs w:val="26"/>
        </w:rPr>
        <w:t>г. Москва</w:t>
      </w:r>
    </w:p>
    <w:p w14:paraId="02B53BAF" w14:textId="77777777" w:rsidR="00D6128E" w:rsidRDefault="00D6128E">
      <w:pPr>
        <w:jc w:val="both"/>
        <w:rPr>
          <w:sz w:val="26"/>
          <w:szCs w:val="26"/>
        </w:rPr>
      </w:pPr>
    </w:p>
    <w:p w14:paraId="45D4B748" w14:textId="77777777" w:rsidR="007809BF" w:rsidRDefault="00A105EC" w:rsidP="007809B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Головинский</w:t>
      </w:r>
      <w:proofErr w:type="spellEnd"/>
      <w:r>
        <w:rPr>
          <w:sz w:val="26"/>
          <w:szCs w:val="26"/>
        </w:rPr>
        <w:t xml:space="preserve"> районный суд города Москвы в составе председательствующего судьи Яковлевой В.С., рассмотрев в открытом судебном заседании гражданское дело № 2-1813/2026</w:t>
      </w:r>
      <w:r w:rsidR="00D6128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14:paraId="2DAF1AD2" w14:textId="0C8829E7" w:rsidR="00BD5B59" w:rsidRPr="007809BF" w:rsidRDefault="00A105EC" w:rsidP="007809BF">
      <w:pPr>
        <w:jc w:val="center"/>
        <w:rPr>
          <w:sz w:val="26"/>
          <w:szCs w:val="26"/>
        </w:rPr>
      </w:pPr>
      <w:r w:rsidRPr="007809BF">
        <w:rPr>
          <w:bCs/>
          <w:sz w:val="26"/>
          <w:szCs w:val="26"/>
        </w:rPr>
        <w:t>РЕШИЛ:</w:t>
      </w:r>
    </w:p>
    <w:p w14:paraId="31A4B55E" w14:textId="77777777" w:rsidR="00BD5B59" w:rsidRDefault="00A105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Управления Федеральной службы по надзору в сфере защиты прав потребителей по Ульяновской области к ООО «Альфа-М» о признании противоправных действий в интересах неопределенного круга лиц, обязании прекратить противоправные действия - удовлетворить.</w:t>
      </w:r>
    </w:p>
    <w:p w14:paraId="16CEB124" w14:textId="77777777" w:rsidR="00BD5B59" w:rsidRDefault="00A105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Признать противоправными, нарушающими интересы неопределенного круга потребителей, действия ООО «Альфа-М» по продаже табачных изделий в магазине по адресу: г. Димитровград, ул. Прониной, д. 4в.</w:t>
      </w:r>
    </w:p>
    <w:p w14:paraId="126E6B54" w14:textId="55426C28" w:rsidR="00BD5B59" w:rsidRDefault="00A105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Обязать ООО «Альфа-М» прекратить противоправные действия, нарушающие интересы неопределенного круга потребителей, по продаже табачных изделий в магазине «Красное Белое» по адресу: г. Димитровград, ул. Прониной, д. 4в.</w:t>
      </w:r>
    </w:p>
    <w:p w14:paraId="3118204D" w14:textId="77777777" w:rsidR="00BD5B59" w:rsidRDefault="00A105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Возложить н</w:t>
      </w:r>
      <w:proofErr w:type="gramStart"/>
      <w:r>
        <w:rPr>
          <w:sz w:val="26"/>
          <w:szCs w:val="26"/>
        </w:rPr>
        <w:t>а ООО</w:t>
      </w:r>
      <w:proofErr w:type="gramEnd"/>
      <w:r>
        <w:rPr>
          <w:sz w:val="26"/>
          <w:szCs w:val="26"/>
        </w:rPr>
        <w:t xml:space="preserve"> «Альфа-М» обязанность уведомить потребителей через средства массовой информации, в течение 10 дней с момента вступления настоящего решения в законную силу.</w:t>
      </w:r>
    </w:p>
    <w:p w14:paraId="6C55B09F" w14:textId="77777777" w:rsidR="007809BF" w:rsidRDefault="007809BF">
      <w:pPr>
        <w:ind w:firstLine="567"/>
        <w:jc w:val="both"/>
        <w:rPr>
          <w:sz w:val="26"/>
          <w:szCs w:val="26"/>
        </w:rPr>
      </w:pPr>
    </w:p>
    <w:p w14:paraId="070C5723" w14:textId="0D2AB9CD" w:rsidR="00BD5B59" w:rsidRPr="007809BF" w:rsidRDefault="007809BF">
      <w:pPr>
        <w:jc w:val="center"/>
        <w:rPr>
          <w:sz w:val="26"/>
          <w:szCs w:val="26"/>
          <w:u w:val="single"/>
        </w:rPr>
      </w:pPr>
      <w:r w:rsidRPr="007809BF">
        <w:rPr>
          <w:sz w:val="26"/>
          <w:szCs w:val="26"/>
          <w:u w:val="single"/>
        </w:rPr>
        <w:t>РЕШЕНИЕ ВСТУПИЛО В ЗАКОННУЮ СИЛУ</w:t>
      </w:r>
    </w:p>
    <w:sectPr w:rsidR="00BD5B59" w:rsidRPr="007809BF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59"/>
    <w:rsid w:val="003F1AC6"/>
    <w:rsid w:val="007809BF"/>
    <w:rsid w:val="00A105EC"/>
    <w:rsid w:val="00BB3446"/>
    <w:rsid w:val="00BD5B59"/>
    <w:rsid w:val="00D6128E"/>
    <w:rsid w:val="00D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B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9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Погудин</dc:creator>
  <cp:lastModifiedBy>User</cp:lastModifiedBy>
  <cp:revision>4</cp:revision>
  <dcterms:created xsi:type="dcterms:W3CDTF">2026-04-23T09:58:00Z</dcterms:created>
  <dcterms:modified xsi:type="dcterms:W3CDTF">2026-04-23T09:59:00Z</dcterms:modified>
</cp:coreProperties>
</file>